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1964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Панцыревой Юлии Викторовны,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Панцырева Ю.В.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86172403600083700003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Панцырева Ю.В.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Панцыревой Ю.В.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Панцыревой Ю.В.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86172403600083700003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Панцыревой Ю.В.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Панцыревой Ю.В.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Панцыреву Юлию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1964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8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0412365400665019642420117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Sumgrp-19rplc-15">
    <w:name w:val="cat-Sum grp-19 rplc-15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SumInWordsgrp-21rplc-42">
    <w:name w:val="cat-SumInWords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